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Woodland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tht lives in the wood with a spiky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creature makes a twit twoo sound?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creature that is black and white in the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lives in trees and steals nuts?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animals hops everywhere and has big front teeth?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Magical creatures that are helpful, you are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 of year trees lose their leaves and they change colour?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brown and white fur with a big bushy tail?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pretty lady holding a wand and has wings?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magical creature with a beautiful horn?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made of bark and leaves?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Magic</dc:title>
  <dcterms:created xsi:type="dcterms:W3CDTF">2021-10-11T22:05:52Z</dcterms:created>
  <dcterms:modified xsi:type="dcterms:W3CDTF">2021-10-11T22:05:52Z</dcterms:modified>
</cp:coreProperties>
</file>