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Woodland Wonders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food from the leaves to other parts of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breathe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of trunk that carries water from the roots to the leaves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center of the tree, providing strength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food for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the tree from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of tree that produces pine cones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a plant or animal gets what it needs to survive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 Suess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soaks up water from the ground for the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 Wonders</dc:title>
  <dcterms:created xsi:type="dcterms:W3CDTF">2021-10-11T22:06:33Z</dcterms:created>
  <dcterms:modified xsi:type="dcterms:W3CDTF">2021-10-11T22:06:33Z</dcterms:modified>
</cp:coreProperties>
</file>