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Woodland Word Scramble</w:t>
      </w:r>
    </w:p>
    <w:p>
      <w:pPr>
        <w:pStyle w:val="Questions"/>
      </w:pPr>
      <w:r>
        <w:t xml:space="preserve">1. LIQRERSU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DOHGEEHG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ABITBR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WOL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HOOWRDIFTT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GEALKODO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WBIESONR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AMCP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Word Scramble</dc:title>
  <dcterms:created xsi:type="dcterms:W3CDTF">2021-10-11T22:06:28Z</dcterms:created>
  <dcterms:modified xsi:type="dcterms:W3CDTF">2021-10-11T22:06:28Z</dcterms:modified>
</cp:coreProperties>
</file>