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Woodland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BEES    </w:t>
      </w:r>
      <w:r>
        <w:t xml:space="preserve">   BENCH    </w:t>
      </w:r>
      <w:r>
        <w:t xml:space="preserve">   BIRD    </w:t>
      </w:r>
      <w:r>
        <w:t xml:space="preserve">   BLUE    </w:t>
      </w:r>
      <w:r>
        <w:t xml:space="preserve">   BRANCH    </w:t>
      </w:r>
      <w:r>
        <w:t xml:space="preserve">   BROWN    </w:t>
      </w:r>
      <w:r>
        <w:t xml:space="preserve">   BUSH    </w:t>
      </w:r>
      <w:r>
        <w:t xml:space="preserve">   DOGS    </w:t>
      </w:r>
      <w:r>
        <w:t xml:space="preserve">   FLOWER    </w:t>
      </w:r>
      <w:r>
        <w:t xml:space="preserve">   FOX    </w:t>
      </w:r>
      <w:r>
        <w:t xml:space="preserve">   FROG    </w:t>
      </w:r>
      <w:r>
        <w:t xml:space="preserve">   GRASS    </w:t>
      </w:r>
      <w:r>
        <w:t xml:space="preserve">   GRASSHOPPER    </w:t>
      </w:r>
      <w:r>
        <w:t xml:space="preserve">   GREEN    </w:t>
      </w:r>
      <w:r>
        <w:t xml:space="preserve">   GREY    </w:t>
      </w:r>
      <w:r>
        <w:t xml:space="preserve">   LADYBIRD    </w:t>
      </w:r>
      <w:r>
        <w:t xml:space="preserve">   LEAVES    </w:t>
      </w:r>
      <w:r>
        <w:t xml:space="preserve">   OAK TREE    </w:t>
      </w:r>
      <w:r>
        <w:t xml:space="preserve">   ORANGE    </w:t>
      </w:r>
      <w:r>
        <w:t xml:space="preserve">   OWL    </w:t>
      </w:r>
      <w:r>
        <w:t xml:space="preserve">   PATH    </w:t>
      </w:r>
      <w:r>
        <w:t xml:space="preserve">   PETAL    </w:t>
      </w:r>
      <w:r>
        <w:t xml:space="preserve">   RED    </w:t>
      </w:r>
      <w:r>
        <w:t xml:space="preserve">   ROOTS    </w:t>
      </w:r>
      <w:r>
        <w:t xml:space="preserve">   SPIDER    </w:t>
      </w:r>
      <w:r>
        <w:t xml:space="preserve">   SQUIRREL    </w:t>
      </w:r>
      <w:r>
        <w:t xml:space="preserve">   STEM    </w:t>
      </w:r>
      <w:r>
        <w:t xml:space="preserve">   TREES    </w:t>
      </w:r>
      <w:r>
        <w:t xml:space="preserve">   WOOD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Woodland Wordsearch</dc:title>
  <dcterms:created xsi:type="dcterms:W3CDTF">2021-10-11T22:06:15Z</dcterms:created>
  <dcterms:modified xsi:type="dcterms:W3CDTF">2021-10-11T22:06:15Z</dcterms:modified>
</cp:coreProperties>
</file>