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Woodrow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leagueofnations    </w:t>
      </w:r>
      <w:r>
        <w:t xml:space="preserve">   conflict    </w:t>
      </w:r>
      <w:r>
        <w:t xml:space="preserve">   wars    </w:t>
      </w:r>
      <w:r>
        <w:t xml:space="preserve">   rolemodel    </w:t>
      </w:r>
      <w:r>
        <w:t xml:space="preserve">   hero    </w:t>
      </w:r>
      <w:r>
        <w:t xml:space="preserve">   government    </w:t>
      </w:r>
      <w:r>
        <w:t xml:space="preserve">   american    </w:t>
      </w:r>
      <w:r>
        <w:t xml:space="preserve">   intervention    </w:t>
      </w:r>
      <w:r>
        <w:t xml:space="preserve">   points    </w:t>
      </w:r>
      <w:r>
        <w:t xml:space="preserve">   fourteen    </w:t>
      </w:r>
      <w:r>
        <w:t xml:space="preserve">   Wilson    </w:t>
      </w:r>
      <w:r>
        <w:t xml:space="preserve">   Woodrow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Woodrow Wilson</dc:title>
  <dcterms:created xsi:type="dcterms:W3CDTF">2021-10-11T22:05:56Z</dcterms:created>
  <dcterms:modified xsi:type="dcterms:W3CDTF">2021-10-11T22:05:56Z</dcterms:modified>
</cp:coreProperties>
</file>