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Woodrow Wilson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democratic    </w:t>
      </w:r>
      <w:r>
        <w:t xml:space="preserve">   historian    </w:t>
      </w:r>
      <w:r>
        <w:t xml:space="preserve">   academic    </w:t>
      </w:r>
      <w:r>
        <w:t xml:space="preserve">   election    </w:t>
      </w:r>
      <w:r>
        <w:t xml:space="preserve">   thomas    </w:t>
      </w:r>
      <w:r>
        <w:t xml:space="preserve">   scientist     </w:t>
      </w:r>
      <w:r>
        <w:t xml:space="preserve">   princeton    </w:t>
      </w:r>
      <w:r>
        <w:t xml:space="preserve">   eleanor    </w:t>
      </w:r>
      <w:r>
        <w:t xml:space="preserve">   jessie    </w:t>
      </w:r>
      <w:r>
        <w:t xml:space="preserve">   margaret    </w:t>
      </w:r>
      <w:r>
        <w:t xml:space="preserve">   edith    </w:t>
      </w:r>
      <w:r>
        <w:t xml:space="preserve">   ellen    </w:t>
      </w:r>
      <w:r>
        <w:t xml:space="preserve">   virginia    </w:t>
      </w:r>
      <w:r>
        <w:t xml:space="preserve">   eight    </w:t>
      </w:r>
      <w:r>
        <w:t xml:space="preserve">   twenty    </w:t>
      </w:r>
      <w:r>
        <w:t xml:space="preserve">   president    </w:t>
      </w:r>
      <w:r>
        <w:t xml:space="preserve">   woodrow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Woodrow Wilson</dc:title>
  <dcterms:created xsi:type="dcterms:W3CDTF">2021-10-11T22:05:20Z</dcterms:created>
  <dcterms:modified xsi:type="dcterms:W3CDTF">2021-10-11T22:05:20Z</dcterms:modified>
</cp:coreProperties>
</file>