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Woods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 easy in frontier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Samuel hit the guard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knew the guards were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important to American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soonest the attack could have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crazy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militia defeat the British soldiers on April of 1775?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troops from Germany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next settlement?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tribes let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Samuel mark trees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war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Samuel head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control of Philadelphia?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hit Samuel in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group of people huddled near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Samuel and Annie meet on the way to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Samuel meet when 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cups of water were prisoners given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little girl?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</dc:title>
  <dcterms:created xsi:type="dcterms:W3CDTF">2021-10-11T22:06:56Z</dcterms:created>
  <dcterms:modified xsi:type="dcterms:W3CDTF">2021-10-11T22:06:56Z</dcterms:modified>
</cp:coreProperties>
</file>