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Iroquois    </w:t>
      </w:r>
      <w:r>
        <w:t xml:space="preserve">   Pennsylvania    </w:t>
      </w:r>
      <w:r>
        <w:t xml:space="preserve">   French War    </w:t>
      </w:r>
      <w:r>
        <w:t xml:space="preserve">   Soldiers    </w:t>
      </w:r>
      <w:r>
        <w:t xml:space="preserve">   Battlefield    </w:t>
      </w:r>
      <w:r>
        <w:t xml:space="preserve">   American    </w:t>
      </w:r>
      <w:r>
        <w:t xml:space="preserve">   Indians    </w:t>
      </w:r>
      <w:r>
        <w:t xml:space="preserve">   British    </w:t>
      </w:r>
      <w:r>
        <w:t xml:space="preserve">   Tomahawk    </w:t>
      </w:r>
      <w:r>
        <w:t xml:space="preserve">   Abner    </w:t>
      </w:r>
      <w:r>
        <w:t xml:space="preserve">   Orphanage    </w:t>
      </w:r>
      <w:r>
        <w:t xml:space="preserve">   Coop    </w:t>
      </w:r>
      <w:r>
        <w:t xml:space="preserve">   Forest    </w:t>
      </w:r>
      <w:r>
        <w:t xml:space="preserve">   Bear    </w:t>
      </w:r>
      <w:r>
        <w:t xml:space="preserve">   Annie    </w:t>
      </w:r>
      <w:r>
        <w:t xml:space="preserve">   Pa    </w:t>
      </w:r>
      <w:r>
        <w:t xml:space="preserve">   Ma    </w:t>
      </w:r>
      <w:r>
        <w:t xml:space="preserve">   Samual    </w:t>
      </w:r>
      <w:r>
        <w:t xml:space="preserve">   Runner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</dc:title>
  <dcterms:created xsi:type="dcterms:W3CDTF">2021-10-11T22:05:44Z</dcterms:created>
  <dcterms:modified xsi:type="dcterms:W3CDTF">2021-10-11T22:05:44Z</dcterms:modified>
</cp:coreProperties>
</file>