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jogged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contemplate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foliage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catch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unfriendly,warlike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reduce in 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backtracked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emotionally out of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confiscate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retraced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</dc:title>
  <dcterms:created xsi:type="dcterms:W3CDTF">2021-10-11T22:06:02Z</dcterms:created>
  <dcterms:modified xsi:type="dcterms:W3CDTF">2021-10-11T22:06:02Z</dcterms:modified>
</cp:coreProperties>
</file>