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Woods Runner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redcoats, indians, underbrush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farm, fire, caleb and ma dead on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hit samuel's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friendly traveler cared for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father, worried mother, samuel's __________ are rescued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martha's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with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burning, arrows, smells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shovel, night,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owns brutus, jill, william, and wallace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 By Gary Paulsen</dc:title>
  <dcterms:created xsi:type="dcterms:W3CDTF">2021-10-11T22:05:47Z</dcterms:created>
  <dcterms:modified xsi:type="dcterms:W3CDTF">2021-10-11T22:05:47Z</dcterms:modified>
</cp:coreProperties>
</file>