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Woods Runner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related by marriage, blood, or adoption.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gun that was used during this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scared.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soon as you are born you have____?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book by Gary Paulsen that takes place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suprise ______ on Pearl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American fighters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American Revolutionary War was between the Americans and the_______?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firefighters put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soldiers who served as help to the British Army during the American Revolutionary War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Woods Runner    </w:t>
      </w:r>
      <w:r>
        <w:t xml:space="preserve">   Fire    </w:t>
      </w:r>
      <w:r>
        <w:t xml:space="preserve">   Patriots    </w:t>
      </w:r>
      <w:r>
        <w:t xml:space="preserve">   Attack    </w:t>
      </w:r>
      <w:r>
        <w:t xml:space="preserve">   Rifle    </w:t>
      </w:r>
      <w:r>
        <w:t xml:space="preserve">   Life    </w:t>
      </w:r>
      <w:r>
        <w:t xml:space="preserve">   Hessians    </w:t>
      </w:r>
      <w:r>
        <w:t xml:space="preserve">   Frightened    </w:t>
      </w:r>
      <w:r>
        <w:t xml:space="preserve">   British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 Runner Crossword Puzzle</dc:title>
  <dcterms:created xsi:type="dcterms:W3CDTF">2021-10-11T22:06:46Z</dcterms:created>
  <dcterms:modified xsi:type="dcterms:W3CDTF">2021-10-11T22:06:46Z</dcterms:modified>
</cp:coreProperties>
</file>