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Woods Runner Vocabulary Ch. 1 - 4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british    </w:t>
      </w:r>
      <w:r>
        <w:t xml:space="preserve">   civilization    </w:t>
      </w:r>
      <w:r>
        <w:t xml:space="preserve">   forest    </w:t>
      </w:r>
      <w:r>
        <w:t xml:space="preserve">   frontier    </w:t>
      </w:r>
      <w:r>
        <w:t xml:space="preserve">   impenetrable    </w:t>
      </w:r>
      <w:r>
        <w:t xml:space="preserve">   indication    </w:t>
      </w:r>
      <w:r>
        <w:t xml:space="preserve">   intentional    </w:t>
      </w:r>
      <w:r>
        <w:t xml:space="preserve">   marauding    </w:t>
      </w:r>
      <w:r>
        <w:t xml:space="preserve">   militia    </w:t>
      </w:r>
      <w:r>
        <w:t xml:space="preserve">   mutilate    </w:t>
      </w:r>
      <w:r>
        <w:t xml:space="preserve">   ridges    </w:t>
      </w:r>
      <w:r>
        <w:t xml:space="preserve">   settlement    </w:t>
      </w:r>
      <w:r>
        <w:t xml:space="preserve">   stealthy    </w:t>
      </w:r>
      <w:r>
        <w:t xml:space="preserve">   vast    </w:t>
      </w:r>
      <w:r>
        <w:t xml:space="preserve">   wilderness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 Runner Vocabulary Ch. 1 - 4</dc:title>
  <dcterms:created xsi:type="dcterms:W3CDTF">2021-10-11T22:06:48Z</dcterms:created>
  <dcterms:modified xsi:type="dcterms:W3CDTF">2021-10-11T22:06:48Z</dcterms:modified>
</cp:coreProperties>
</file>