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 Runner Vocabulary Week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relaxed and happy because something difficult has stopped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great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 thinking or talking about something that has already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any delay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something quietly in an unclear way that is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with all your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facial expression that shows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 approval or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someone in an angry way</w:t>
            </w:r>
          </w:p>
        </w:tc>
      </w:tr>
    </w:tbl>
    <w:p>
      <w:pPr>
        <w:pStyle w:val="WordBankMedium"/>
      </w:pPr>
      <w:r>
        <w:t xml:space="preserve">   glared    </w:t>
      </w:r>
      <w:r>
        <w:t xml:space="preserve">    dredge    </w:t>
      </w:r>
      <w:r>
        <w:t xml:space="preserve">   divert    </w:t>
      </w:r>
      <w:r>
        <w:t xml:space="preserve">   desperately    </w:t>
      </w:r>
      <w:r>
        <w:t xml:space="preserve">   relieved    </w:t>
      </w:r>
      <w:r>
        <w:t xml:space="preserve">   grimacing    </w:t>
      </w:r>
      <w:r>
        <w:t xml:space="preserve">   vast    </w:t>
      </w:r>
      <w:r>
        <w:t xml:space="preserve">   acclaim    </w:t>
      </w:r>
      <w:r>
        <w:t xml:space="preserve">   immediately    </w:t>
      </w:r>
      <w:r>
        <w:t xml:space="preserve">   mumbles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 Vocabulary Week #1</dc:title>
  <dcterms:created xsi:type="dcterms:W3CDTF">2021-10-11T22:06:14Z</dcterms:created>
  <dcterms:modified xsi:type="dcterms:W3CDTF">2021-10-11T22:06:14Z</dcterms:modified>
</cp:coreProperties>
</file>