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Woods Runner by Gary Paulsen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Hessians    </w:t>
      </w:r>
      <w:r>
        <w:t xml:space="preserve">   Patriot    </w:t>
      </w:r>
      <w:r>
        <w:t xml:space="preserve">   British    </w:t>
      </w:r>
      <w:r>
        <w:t xml:space="preserve">   Bear    </w:t>
      </w:r>
      <w:r>
        <w:t xml:space="preserve">   Deer    </w:t>
      </w:r>
      <w:r>
        <w:t xml:space="preserve">   Sign    </w:t>
      </w:r>
      <w:r>
        <w:t xml:space="preserve">   Tracker    </w:t>
      </w:r>
      <w:r>
        <w:t xml:space="preserve">   Indian    </w:t>
      </w:r>
      <w:r>
        <w:t xml:space="preserve">   Scalp    </w:t>
      </w:r>
      <w:r>
        <w:t xml:space="preserve">   Tomahawk    </w:t>
      </w:r>
      <w:r>
        <w:t xml:space="preserve">   Musket    </w:t>
      </w:r>
      <w:r>
        <w:t xml:space="preserve">   Combat    </w:t>
      </w:r>
      <w:r>
        <w:t xml:space="preserve">   Loyalist    </w:t>
      </w:r>
      <w:r>
        <w:t xml:space="preserve">   Rebels    </w:t>
      </w:r>
      <w:r>
        <w:t xml:space="preserve">   Soldier    </w:t>
      </w:r>
      <w:r>
        <w:t xml:space="preserve">   Battle    </w:t>
      </w:r>
      <w:r>
        <w:t xml:space="preserve">   Independence    </w:t>
      </w:r>
      <w:r>
        <w:t xml:space="preserve">   Colonists    </w:t>
      </w:r>
      <w:r>
        <w:t xml:space="preserve">   Old Bobby    </w:t>
      </w:r>
      <w:r>
        <w:t xml:space="preserve">   Settlement    </w:t>
      </w:r>
      <w:r>
        <w:t xml:space="preserve">   Hunter    </w:t>
      </w:r>
      <w:r>
        <w:t xml:space="preserve">   Bayonet    </w:t>
      </w:r>
      <w:r>
        <w:t xml:space="preserve">   Elite    </w:t>
      </w:r>
      <w:r>
        <w:t xml:space="preserve">   Ignited    </w:t>
      </w:r>
      <w:r>
        <w:t xml:space="preserve">   Pennsylvania    </w:t>
      </w:r>
      <w:r>
        <w:t xml:space="preserve">   Marauding    </w:t>
      </w:r>
      <w:r>
        <w:t xml:space="preserve">   Affirmation    </w:t>
      </w:r>
      <w:r>
        <w:t xml:space="preserve">   Contemplate    </w:t>
      </w:r>
      <w:r>
        <w:t xml:space="preserve">   Ornate    </w:t>
      </w:r>
      <w:r>
        <w:t xml:space="preserve">   Native Americans    </w:t>
      </w:r>
      <w:r>
        <w:t xml:space="preserve">   Revolution    </w:t>
      </w:r>
      <w:r>
        <w:t xml:space="preserve">   Samuel    </w:t>
      </w:r>
      <w:r>
        <w:t xml:space="preserve">   Gary    </w:t>
      </w:r>
      <w:r>
        <w:t xml:space="preserve">   Hostile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 Runner by Gary Paulsen</dc:title>
  <dcterms:created xsi:type="dcterms:W3CDTF">2021-10-11T22:06:16Z</dcterms:created>
  <dcterms:modified xsi:type="dcterms:W3CDTF">2021-10-11T22:06:16Z</dcterms:modified>
</cp:coreProperties>
</file>