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Woods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that shows the direction of magnetic North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beaten path through rough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has nicotine rich leaves for smoking or chewing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Combustion or burning in which substances typically give out bright light, heat, and smoke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domesticated animal kept for milk or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British soldier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 from 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armed conflict between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 ax used as a tool or weapon by American Indians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lamp having a handle by which it can be carried or hung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native of the German state of Hesse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leather slipper or shoe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horse-drawn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has been taken prisoner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light, smooth-bored muzzleloading rifle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 Runner</dc:title>
  <dcterms:created xsi:type="dcterms:W3CDTF">2021-10-11T22:06:32Z</dcterms:created>
  <dcterms:modified xsi:type="dcterms:W3CDTF">2021-10-11T22:06:32Z</dcterms:modified>
</cp:coreProperties>
</file>