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Woodshop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connolly    </w:t>
      </w:r>
      <w:r>
        <w:t xml:space="preserve">   sanding    </w:t>
      </w:r>
      <w:r>
        <w:t xml:space="preserve">   glasses    </w:t>
      </w:r>
      <w:r>
        <w:t xml:space="preserve">   gfci    </w:t>
      </w:r>
      <w:r>
        <w:t xml:space="preserve">   nailer    </w:t>
      </w:r>
      <w:r>
        <w:t xml:space="preserve">   bandsaw    </w:t>
      </w:r>
      <w:r>
        <w:t xml:space="preserve">   freehand    </w:t>
      </w:r>
      <w:r>
        <w:t xml:space="preserve">   drum    </w:t>
      </w:r>
      <w:r>
        <w:t xml:space="preserve">   spindle    </w:t>
      </w:r>
      <w:r>
        <w:t xml:space="preserve">   chuck    </w:t>
      </w:r>
      <w:r>
        <w:t xml:space="preserve">   staple    </w:t>
      </w:r>
      <w:r>
        <w:t xml:space="preserve">   hose    </w:t>
      </w:r>
      <w:r>
        <w:t xml:space="preserve">   dowel    </w:t>
      </w:r>
      <w:r>
        <w:t xml:space="preserve">   bit    </w:t>
      </w:r>
      <w:r>
        <w:t xml:space="preserve">   drill    </w:t>
      </w:r>
      <w:r>
        <w:t xml:space="preserve">   saw    </w:t>
      </w:r>
      <w:r>
        <w:t xml:space="preserve">   machine    </w:t>
      </w:r>
      <w:r>
        <w:t xml:space="preserve">   guard    </w:t>
      </w:r>
      <w:r>
        <w:t xml:space="preserve">   sledge    </w:t>
      </w:r>
      <w:r>
        <w:t xml:space="preserve">   horseplay    </w:t>
      </w:r>
      <w:r>
        <w:t xml:space="preserve">   embolism    </w:t>
      </w:r>
      <w:r>
        <w:t xml:space="preserve">   emergency    </w:t>
      </w:r>
      <w:r>
        <w:t xml:space="preserve">   injury    </w:t>
      </w:r>
      <w:r>
        <w:t xml:space="preserve">   chisel    </w:t>
      </w:r>
      <w:r>
        <w:t xml:space="preserve">   safety    </w:t>
      </w:r>
      <w:r>
        <w:t xml:space="preserve">   protection    </w:t>
      </w:r>
      <w:r>
        <w:t xml:space="preserve">  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Woodshop Terms</dc:title>
  <dcterms:created xsi:type="dcterms:W3CDTF">2021-10-11T22:06:07Z</dcterms:created>
  <dcterms:modified xsi:type="dcterms:W3CDTF">2021-10-11T22:06:07Z</dcterms:modified>
</cp:coreProperties>
</file>