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Woodskip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slow /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dangerous person is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Quickly/ be quick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neutral person is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I/me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Woodskip</dc:title>
  <dcterms:created xsi:type="dcterms:W3CDTF">2021-10-11T22:06:51Z</dcterms:created>
  <dcterms:modified xsi:type="dcterms:W3CDTF">2021-10-11T22:06:51Z</dcterms:modified>
</cp:coreProperties>
</file>