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his best leader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pick up their supplies from during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book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person on the back of the sled that directs the dogs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are they racing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did it take him to finish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do they race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Woodsong</dc:title>
  <dcterms:created xsi:type="dcterms:W3CDTF">2021-10-11T22:05:49Z</dcterms:created>
  <dcterms:modified xsi:type="dcterms:W3CDTF">2021-10-11T22:05:49Z</dcterms:modified>
</cp:coreProperties>
</file>