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 or obstinate continuance in a course of action in spite of difficulty or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Crouching down in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Mounds of snow.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loss of the ability to move (and sometimes to feel anything) in part or most of the body, typically as a result of illness, poison,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unpleasant, horrifying, or terrible.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stupid or worthless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consciously and 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or fall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Carrying or dragging (a heavy or bulky object) with great effort.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Woodsong</dc:title>
  <dcterms:created xsi:type="dcterms:W3CDTF">2021-10-11T22:06:00Z</dcterms:created>
  <dcterms:modified xsi:type="dcterms:W3CDTF">2021-10-11T22:06:00Z</dcterms:modified>
</cp:coreProperties>
</file>