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Woodsong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cool and is a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place and is also a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bear like ears, and was the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rumors going around this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 that rasied the grouse chicks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place near Canada and is 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river that he has to cross on day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Sounds like yoga and is also a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that got in the way of the race on day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Woodsong Crossword</dc:title>
  <dcterms:created xsi:type="dcterms:W3CDTF">2021-10-11T22:05:53Z</dcterms:created>
  <dcterms:modified xsi:type="dcterms:W3CDTF">2021-10-11T22:05:53Z</dcterms:modified>
</cp:coreProperties>
</file>