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Woodsong by Gary Paulsen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Storm    </w:t>
      </w:r>
      <w:r>
        <w:t xml:space="preserve">   Duberry    </w:t>
      </w:r>
      <w:r>
        <w:t xml:space="preserve">   chipmunk    </w:t>
      </w:r>
      <w:r>
        <w:t xml:space="preserve">   phosphorus    </w:t>
      </w:r>
      <w:r>
        <w:t xml:space="preserve">   canoe    </w:t>
      </w:r>
      <w:r>
        <w:t xml:space="preserve">   deer    </w:t>
      </w:r>
      <w:r>
        <w:t xml:space="preserve">   Paulsen    </w:t>
      </w:r>
      <w:r>
        <w:t xml:space="preserve">   grouse    </w:t>
      </w:r>
      <w:r>
        <w:t xml:space="preserve">   Hawk    </w:t>
      </w:r>
      <w:r>
        <w:t xml:space="preserve">   narrative    </w:t>
      </w:r>
      <w:r>
        <w:t xml:space="preserve">   Minnesota    </w:t>
      </w:r>
      <w:r>
        <w:t xml:space="preserve">   Alaska    </w:t>
      </w:r>
      <w:r>
        <w:t xml:space="preserve">   hunting    </w:t>
      </w:r>
      <w:r>
        <w:t xml:space="preserve">   trust    </w:t>
      </w:r>
      <w:r>
        <w:t xml:space="preserve">   lessons    </w:t>
      </w:r>
      <w:r>
        <w:t xml:space="preserve">   restrictions    </w:t>
      </w:r>
      <w:r>
        <w:t xml:space="preserve">   Fred    </w:t>
      </w:r>
      <w:r>
        <w:t xml:space="preserve">   sled    </w:t>
      </w:r>
      <w:r>
        <w:t xml:space="preserve">   running    </w:t>
      </w:r>
      <w:r>
        <w:t xml:space="preserve">   bear    </w:t>
      </w:r>
      <w:r>
        <w:t xml:space="preserve">   wolves    </w:t>
      </w:r>
      <w:r>
        <w:t xml:space="preserve">   dogs    </w:t>
      </w:r>
      <w:r>
        <w:t xml:space="preserve">   Columbia    </w:t>
      </w:r>
      <w:r>
        <w:t xml:space="preserve">   Cookie    </w:t>
      </w:r>
      <w:r>
        <w:t xml:space="preserve">   Iditarod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Woodsong by Gary Paulsen</dc:title>
  <dcterms:created xsi:type="dcterms:W3CDTF">2021-11-03T03:48:37Z</dcterms:created>
  <dcterms:modified xsi:type="dcterms:W3CDTF">2021-11-03T03:48:37Z</dcterms:modified>
</cp:coreProperties>
</file>