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Rocks    </w:t>
      </w:r>
      <w:r>
        <w:t xml:space="preserve">   Valley    </w:t>
      </w:r>
      <w:r>
        <w:t xml:space="preserve">   Wildflowers    </w:t>
      </w:r>
      <w:r>
        <w:t xml:space="preserve">   Stones    </w:t>
      </w:r>
      <w:r>
        <w:t xml:space="preserve">   Trunk    </w:t>
      </w:r>
      <w:r>
        <w:t xml:space="preserve">   Sage    </w:t>
      </w:r>
      <w:r>
        <w:t xml:space="preserve">   Willows    </w:t>
      </w:r>
      <w:r>
        <w:t xml:space="preserve">   Aspen    </w:t>
      </w:r>
      <w:r>
        <w:t xml:space="preserve">   Bark    </w:t>
      </w:r>
      <w:r>
        <w:t xml:space="preserve">   Branches    </w:t>
      </w:r>
      <w:r>
        <w:t xml:space="preserve">   Cottonwood    </w:t>
      </w:r>
      <w:r>
        <w:t xml:space="preserve">   Creeks    </w:t>
      </w:r>
      <w:r>
        <w:t xml:space="preserve">   Leaves    </w:t>
      </w:r>
      <w:r>
        <w:t xml:space="preserve">   Mountains    </w:t>
      </w:r>
      <w:r>
        <w:t xml:space="preserve">   Rivers    </w:t>
      </w:r>
      <w:r>
        <w:t xml:space="preserve">   Roots    </w:t>
      </w:r>
      <w:r>
        <w:t xml:space="preserve">   Woodstone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Woodstone</dc:title>
  <dcterms:created xsi:type="dcterms:W3CDTF">2021-10-11T22:05:25Z</dcterms:created>
  <dcterms:modified xsi:type="dcterms:W3CDTF">2021-10-11T22:05:25Z</dcterms:modified>
</cp:coreProperties>
</file>