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Woodwind Instruments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Saxophone No.1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Adolph Sax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Saxophone No.3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holds a single reed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flute has a head joint, middle joint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brother to the oboe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duct flute is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Saxophone No.2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column of vibrating air is short, the note will be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Woodwind Instruments Crossword</dc:title>
  <dcterms:created xsi:type="dcterms:W3CDTF">2021-10-11T22:05:51Z</dcterms:created>
  <dcterms:modified xsi:type="dcterms:W3CDTF">2021-10-11T22:05:51Z</dcterms:modified>
</cp:coreProperties>
</file>