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cork grease    </w:t>
      </w:r>
      <w:r>
        <w:t xml:space="preserve">   repeat    </w:t>
      </w:r>
      <w:r>
        <w:t xml:space="preserve">   tempo    </w:t>
      </w:r>
      <w:r>
        <w:t xml:space="preserve">   forte    </w:t>
      </w:r>
      <w:r>
        <w:t xml:space="preserve">   piano    </w:t>
      </w:r>
      <w:r>
        <w:t xml:space="preserve">   tone    </w:t>
      </w:r>
      <w:r>
        <w:t xml:space="preserve">   support    </w:t>
      </w:r>
      <w:r>
        <w:t xml:space="preserve">   pressure    </w:t>
      </w:r>
      <w:r>
        <w:t xml:space="preserve">   embouchure    </w:t>
      </w:r>
      <w:r>
        <w:t xml:space="preserve">   treble clef    </w:t>
      </w:r>
      <w:r>
        <w:t xml:space="preserve">   piccolo    </w:t>
      </w:r>
      <w:r>
        <w:t xml:space="preserve">   tonguing    </w:t>
      </w:r>
      <w:r>
        <w:t xml:space="preserve">   reed    </w:t>
      </w:r>
      <w:r>
        <w:t xml:space="preserve">   ligature    </w:t>
      </w:r>
      <w:r>
        <w:t xml:space="preserve">   vibration    </w:t>
      </w:r>
      <w:r>
        <w:t xml:space="preserve">   saxophone    </w:t>
      </w:r>
      <w:r>
        <w:t xml:space="preserve">   lip plate    </w:t>
      </w:r>
      <w:r>
        <w:t xml:space="preserve">   posture    </w:t>
      </w:r>
      <w:r>
        <w:t xml:space="preserve">   mouthpiece    </w:t>
      </w:r>
      <w:r>
        <w:t xml:space="preserve">   clarinet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Woodwinds</dc:title>
  <dcterms:created xsi:type="dcterms:W3CDTF">2021-10-11T22:06:53Z</dcterms:created>
  <dcterms:modified xsi:type="dcterms:W3CDTF">2021-10-11T22:06:53Z</dcterms:modified>
</cp:coreProperties>
</file>