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Pine    </w:t>
      </w:r>
      <w:r>
        <w:t xml:space="preserve">   Diagram    </w:t>
      </w:r>
      <w:r>
        <w:t xml:space="preserve">   Chemicals    </w:t>
      </w:r>
      <w:r>
        <w:t xml:space="preserve">   Aprons    </w:t>
      </w:r>
      <w:r>
        <w:t xml:space="preserve">   Brooms    </w:t>
      </w:r>
      <w:r>
        <w:t xml:space="preserve">   Air Filteration    </w:t>
      </w:r>
      <w:r>
        <w:t xml:space="preserve">   Fumes    </w:t>
      </w:r>
      <w:r>
        <w:t xml:space="preserve">   Putty    </w:t>
      </w:r>
      <w:r>
        <w:t xml:space="preserve">   Paints    </w:t>
      </w:r>
      <w:r>
        <w:t xml:space="preserve">   Hammer    </w:t>
      </w:r>
      <w:r>
        <w:t xml:space="preserve">   Mallet    </w:t>
      </w:r>
      <w:r>
        <w:t xml:space="preserve">   Nail Puncher    </w:t>
      </w:r>
      <w:r>
        <w:t xml:space="preserve">   Nails    </w:t>
      </w:r>
      <w:r>
        <w:t xml:space="preserve">   Screwdrivers    </w:t>
      </w:r>
      <w:r>
        <w:t xml:space="preserve">   Orbital Sander    </w:t>
      </w:r>
      <w:r>
        <w:t xml:space="preserve">   Sanding Block    </w:t>
      </w:r>
      <w:r>
        <w:t xml:space="preserve">   Cupboards    </w:t>
      </w:r>
      <w:r>
        <w:t xml:space="preserve">   Bins    </w:t>
      </w:r>
      <w:r>
        <w:t xml:space="preserve">   Scrap Wood    </w:t>
      </w:r>
      <w:r>
        <w:t xml:space="preserve">   Wood Chips    </w:t>
      </w:r>
      <w:r>
        <w:t xml:space="preserve">   Sawdust    </w:t>
      </w:r>
      <w:r>
        <w:t xml:space="preserve">   Shavings    </w:t>
      </w:r>
      <w:r>
        <w:t xml:space="preserve">   Coping Saw    </w:t>
      </w:r>
      <w:r>
        <w:t xml:space="preserve">   Cutting Saw    </w:t>
      </w:r>
      <w:r>
        <w:t xml:space="preserve">   Tenon Saw    </w:t>
      </w:r>
      <w:r>
        <w:t xml:space="preserve">   PVA Glue    </w:t>
      </w:r>
      <w:r>
        <w:t xml:space="preserve">   Rags    </w:t>
      </w:r>
      <w:r>
        <w:t xml:space="preserve">   Glues    </w:t>
      </w:r>
      <w:r>
        <w:t xml:space="preserve">   Clamps    </w:t>
      </w:r>
      <w:r>
        <w:t xml:space="preserve">   Vices    </w:t>
      </w:r>
      <w:r>
        <w:t xml:space="preserve">   Drill Bits    </w:t>
      </w:r>
      <w:r>
        <w:t xml:space="preserve">   Battery Drill    </w:t>
      </w:r>
      <w:r>
        <w:t xml:space="preserve">   Sander    </w:t>
      </w:r>
      <w:r>
        <w:t xml:space="preserve">   Router    </w:t>
      </w:r>
      <w:r>
        <w:t xml:space="preserve">   Wood Spinner    </w:t>
      </w:r>
      <w:r>
        <w:t xml:space="preserve">   Projects    </w:t>
      </w:r>
      <w:r>
        <w:t xml:space="preserve">   Cutting    </w:t>
      </w:r>
      <w:r>
        <w:t xml:space="preserve">   Jigsaw    </w:t>
      </w:r>
      <w:r>
        <w:t xml:space="preserve">   Piping    </w:t>
      </w:r>
      <w:r>
        <w:t xml:space="preserve">   Thicknesser    </w:t>
      </w:r>
      <w:r>
        <w:t xml:space="preserve">   Table Saw    </w:t>
      </w:r>
      <w:r>
        <w:t xml:space="preserve">   Disc Sander    </w:t>
      </w:r>
      <w:r>
        <w:t xml:space="preserve">   Vacuum    </w:t>
      </w:r>
      <w:r>
        <w:t xml:space="preserve">   Dust Extraction    </w:t>
      </w:r>
      <w:r>
        <w:t xml:space="preserve">   Sandpaper    </w:t>
      </w:r>
      <w:r>
        <w:t xml:space="preserve">   Bandsaw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2021-10-11T22:06:20Z</dcterms:created>
  <dcterms:modified xsi:type="dcterms:W3CDTF">2021-10-11T22:06:20Z</dcterms:modified>
</cp:coreProperties>
</file>