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Plywood    </w:t>
      </w:r>
      <w:r>
        <w:t xml:space="preserve">   Sandpaper    </w:t>
      </w:r>
      <w:r>
        <w:t xml:space="preserve">   Air filtration    </w:t>
      </w:r>
      <w:r>
        <w:t xml:space="preserve">   Dustpan and broom    </w:t>
      </w:r>
      <w:r>
        <w:t xml:space="preserve">   Projects    </w:t>
      </w:r>
      <w:r>
        <w:t xml:space="preserve">   Storeroom    </w:t>
      </w:r>
      <w:r>
        <w:t xml:space="preserve">   Rags    </w:t>
      </w:r>
      <w:r>
        <w:t xml:space="preserve">   Apron    </w:t>
      </w:r>
      <w:r>
        <w:t xml:space="preserve">   Mortise    </w:t>
      </w:r>
      <w:r>
        <w:t xml:space="preserve">   Plane    </w:t>
      </w:r>
      <w:r>
        <w:t xml:space="preserve">   Angle grinder    </w:t>
      </w:r>
      <w:r>
        <w:t xml:space="preserve">   Router table    </w:t>
      </w:r>
      <w:r>
        <w:t xml:space="preserve">   Biscuit jointer    </w:t>
      </w:r>
      <w:r>
        <w:t xml:space="preserve">   Drill press    </w:t>
      </w:r>
      <w:r>
        <w:t xml:space="preserve">   Orbital sander    </w:t>
      </w:r>
      <w:r>
        <w:t xml:space="preserve">   Router    </w:t>
      </w:r>
      <w:r>
        <w:t xml:space="preserve">   Paint    </w:t>
      </w:r>
      <w:r>
        <w:t xml:space="preserve">   Varnish    </w:t>
      </w:r>
      <w:r>
        <w:t xml:space="preserve">   Wood Turner    </w:t>
      </w:r>
      <w:r>
        <w:t xml:space="preserve">   Piping    </w:t>
      </w:r>
      <w:r>
        <w:t xml:space="preserve">   Screws    </w:t>
      </w:r>
      <w:r>
        <w:t xml:space="preserve">   Broom's    </w:t>
      </w:r>
      <w:r>
        <w:t xml:space="preserve">   Vacuum cleaner    </w:t>
      </w:r>
      <w:r>
        <w:t xml:space="preserve">   Power drill    </w:t>
      </w:r>
      <w:r>
        <w:t xml:space="preserve">   Battery drill    </w:t>
      </w:r>
      <w:r>
        <w:t xml:space="preserve">   Cupboards    </w:t>
      </w:r>
      <w:r>
        <w:t xml:space="preserve">   Jigsaw    </w:t>
      </w:r>
      <w:r>
        <w:t xml:space="preserve">   Band saw    </w:t>
      </w:r>
      <w:r>
        <w:t xml:space="preserve">   Table saw    </w:t>
      </w:r>
      <w:r>
        <w:t xml:space="preserve">   Thicknesser    </w:t>
      </w:r>
      <w:r>
        <w:t xml:space="preserve">   Disc sander    </w:t>
      </w:r>
      <w:r>
        <w:t xml:space="preserve">   Safety glasses    </w:t>
      </w:r>
      <w:r>
        <w:t xml:space="preserve">   Earmuffs    </w:t>
      </w:r>
      <w:r>
        <w:t xml:space="preserve">   PPE    </w:t>
      </w:r>
      <w:r>
        <w:t xml:space="preserve">   Shavings    </w:t>
      </w:r>
      <w:r>
        <w:t xml:space="preserve">   Miter saw    </w:t>
      </w:r>
      <w:r>
        <w:t xml:space="preserve">   Dust extractor    </w:t>
      </w:r>
      <w:r>
        <w:t xml:space="preserve">   Drill bits    </w:t>
      </w:r>
      <w:r>
        <w:t xml:space="preserve">   Jointer    </w:t>
      </w:r>
      <w:r>
        <w:t xml:space="preserve">   Biscuits    </w:t>
      </w:r>
      <w:r>
        <w:t xml:space="preserve">   Nails    </w:t>
      </w:r>
      <w:r>
        <w:t xml:space="preserve">   Glue    </w:t>
      </w:r>
      <w:r>
        <w:t xml:space="preserve">   Chisels    </w:t>
      </w:r>
      <w:r>
        <w:t xml:space="preserve">   Workbench    </w:t>
      </w:r>
      <w:r>
        <w:t xml:space="preserve">   Power tools    </w:t>
      </w:r>
      <w:r>
        <w:t xml:space="preserve">   Sawdust    </w:t>
      </w:r>
      <w:r>
        <w:t xml:space="preserve">   Handsaw    </w:t>
      </w:r>
      <w:r>
        <w:t xml:space="preserve">   Hammer    </w:t>
      </w:r>
      <w:r>
        <w:t xml:space="preserve">   Mallet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2021-10-11T22:07:03Z</dcterms:created>
  <dcterms:modified xsi:type="dcterms:W3CDTF">2021-10-11T22:07:03Z</dcterms:modified>
</cp:coreProperties>
</file>