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Bench hook    </w:t>
      </w:r>
      <w:r>
        <w:t xml:space="preserve">   Chisel    </w:t>
      </w:r>
      <w:r>
        <w:t xml:space="preserve">   Coping saw    </w:t>
      </w:r>
      <w:r>
        <w:t xml:space="preserve">   Dowel    </w:t>
      </w:r>
      <w:r>
        <w:t xml:space="preserve">   Glue    </w:t>
      </w:r>
      <w:r>
        <w:t xml:space="preserve">   Goggles    </w:t>
      </w:r>
      <w:r>
        <w:t xml:space="preserve">   Joint    </w:t>
      </w:r>
      <w:r>
        <w:t xml:space="preserve">   Machinery    </w:t>
      </w:r>
      <w:r>
        <w:t xml:space="preserve">   Mallet    </w:t>
      </w:r>
      <w:r>
        <w:t xml:space="preserve">   Nail    </w:t>
      </w:r>
      <w:r>
        <w:t xml:space="preserve">   Nail punch    </w:t>
      </w:r>
      <w:r>
        <w:t xml:space="preserve">   Pedestal drill    </w:t>
      </w:r>
      <w:r>
        <w:t xml:space="preserve">   Sanding block    </w:t>
      </w:r>
      <w:r>
        <w:t xml:space="preserve">   Sandpaper    </w:t>
      </w:r>
      <w:r>
        <w:t xml:space="preserve">   Screwdriver    </w:t>
      </w:r>
      <w:r>
        <w:t xml:space="preserve">   Scroll saw    </w:t>
      </w:r>
      <w:r>
        <w:t xml:space="preserve">   Steel ruler    </w:t>
      </w:r>
      <w:r>
        <w:t xml:space="preserve">   Tape measure    </w:t>
      </w:r>
      <w:r>
        <w:t xml:space="preserve">   Tennon saw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</dc:title>
  <dcterms:created xsi:type="dcterms:W3CDTF">2021-10-11T22:07:20Z</dcterms:created>
  <dcterms:modified xsi:type="dcterms:W3CDTF">2021-10-11T22:07:20Z</dcterms:modified>
</cp:coreProperties>
</file>