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screwdriver    </w:t>
      </w:r>
      <w:r>
        <w:t xml:space="preserve">   putty    </w:t>
      </w:r>
      <w:r>
        <w:t xml:space="preserve">   pine    </w:t>
      </w:r>
      <w:r>
        <w:t xml:space="preserve">   bench clamp    </w:t>
      </w:r>
      <w:r>
        <w:t xml:space="preserve">   nails    </w:t>
      </w:r>
      <w:r>
        <w:t xml:space="preserve">   glue    </w:t>
      </w:r>
      <w:r>
        <w:t xml:space="preserve">   belt sander    </w:t>
      </w:r>
      <w:r>
        <w:t xml:space="preserve">   disk sander    </w:t>
      </w:r>
      <w:r>
        <w:t xml:space="preserve">   sand paper    </w:t>
      </w:r>
      <w:r>
        <w:t xml:space="preserve">   nail punch    </w:t>
      </w:r>
      <w:r>
        <w:t xml:space="preserve">   pencil    </w:t>
      </w:r>
      <w:r>
        <w:t xml:space="preserve">   bevelled edge chisel    </w:t>
      </w:r>
      <w:r>
        <w:t xml:space="preserve">   jack plane    </w:t>
      </w:r>
      <w:r>
        <w:t xml:space="preserve">   tenon saw    </w:t>
      </w:r>
      <w:r>
        <w:t xml:space="preserve">   Warrington hammer    </w:t>
      </w:r>
      <w:r>
        <w:t xml:space="preserve">   tri square    </w:t>
      </w:r>
      <w:r>
        <w:t xml:space="preserve">   marking gauge    </w:t>
      </w:r>
      <w:r>
        <w:t xml:space="preserve">   wooden mallet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2021-10-20T03:35:56Z</dcterms:created>
  <dcterms:modified xsi:type="dcterms:W3CDTF">2021-10-20T03:35:56Z</dcterms:modified>
</cp:coreProperties>
</file>