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[HARD] What is also used to give an object a smooth finish?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[HARD] Finish the following: P___ shaped 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measure things precisely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used to cut a straight line in an object?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mark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[HARD] What is used to drill holes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cut curves?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give an object a smooth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secure an object to your bench?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[HARD] Finish the following: Bell C____ Linkage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Crossword! </dc:title>
  <dcterms:created xsi:type="dcterms:W3CDTF">2021-10-11T22:05:57Z</dcterms:created>
  <dcterms:modified xsi:type="dcterms:W3CDTF">2021-10-11T22:05:57Z</dcterms:modified>
</cp:coreProperties>
</file>