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Lathe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Auger    </w:t>
      </w:r>
      <w:r>
        <w:t xml:space="preserve">   Chisels    </w:t>
      </w:r>
      <w:r>
        <w:t xml:space="preserve">   Gouges    </w:t>
      </w:r>
      <w:r>
        <w:t xml:space="preserve">   Headstock    </w:t>
      </w:r>
      <w:r>
        <w:t xml:space="preserve">   Lathe    </w:t>
      </w:r>
      <w:r>
        <w:t xml:space="preserve">   Scrapers    </w:t>
      </w:r>
      <w:r>
        <w:t xml:space="preserve">   Swing    </w:t>
      </w:r>
      <w:r>
        <w:t xml:space="preserve">   Turn    </w:t>
      </w:r>
      <w:r>
        <w:t xml:space="preserve">   Turning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Lathe</dc:title>
  <dcterms:created xsi:type="dcterms:W3CDTF">2021-10-11T22:06:00Z</dcterms:created>
  <dcterms:modified xsi:type="dcterms:W3CDTF">2021-10-11T22:06:00Z</dcterms:modified>
</cp:coreProperties>
</file>