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Woodwork Tools and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tool used for trenching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to mark straight lines on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that keeps the wood in place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wood is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stance used when sawing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to face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Dent made in the timber when you pull back saw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timber used to make hurleys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used to mark depth on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wood is 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timber we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grip used when sawing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Tools and Processes</dc:title>
  <dcterms:created xsi:type="dcterms:W3CDTF">2021-10-11T22:06:12Z</dcterms:created>
  <dcterms:modified xsi:type="dcterms:W3CDTF">2021-10-11T22:06:12Z</dcterms:modified>
</cp:coreProperties>
</file>