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adhesives    </w:t>
      </w:r>
      <w:r>
        <w:t xml:space="preserve">   ball pein hammer    </w:t>
      </w:r>
      <w:r>
        <w:t xml:space="preserve">   bench hook    </w:t>
      </w:r>
      <w:r>
        <w:t xml:space="preserve">   chipboard    </w:t>
      </w:r>
      <w:r>
        <w:t xml:space="preserve">   chisel    </w:t>
      </w:r>
      <w:r>
        <w:t xml:space="preserve">   claw hammer    </w:t>
      </w:r>
      <w:r>
        <w:t xml:space="preserve">   coping saw    </w:t>
      </w:r>
      <w:r>
        <w:t xml:space="preserve">   cube    </w:t>
      </w:r>
      <w:r>
        <w:t xml:space="preserve">   deciduous    </w:t>
      </w:r>
      <w:r>
        <w:t xml:space="preserve">   dimension    </w:t>
      </w:r>
      <w:r>
        <w:t xml:space="preserve">   file    </w:t>
      </w:r>
      <w:r>
        <w:t xml:space="preserve">   form    </w:t>
      </w:r>
      <w:r>
        <w:t xml:space="preserve">   hardwood    </w:t>
      </w:r>
      <w:r>
        <w:t xml:space="preserve">   mallet    </w:t>
      </w:r>
      <w:r>
        <w:t xml:space="preserve">   marking gauge    </w:t>
      </w:r>
      <w:r>
        <w:t xml:space="preserve">   nails    </w:t>
      </w:r>
      <w:r>
        <w:t xml:space="preserve">   plane    </w:t>
      </w:r>
      <w:r>
        <w:t xml:space="preserve">   plantation timber    </w:t>
      </w:r>
      <w:r>
        <w:t xml:space="preserve">   plywood    </w:t>
      </w:r>
      <w:r>
        <w:t xml:space="preserve">   project    </w:t>
      </w:r>
      <w:r>
        <w:t xml:space="preserve">   putty    </w:t>
      </w:r>
      <w:r>
        <w:t xml:space="preserve">   render    </w:t>
      </w:r>
      <w:r>
        <w:t xml:space="preserve">   ruler    </w:t>
      </w:r>
      <w:r>
        <w:t xml:space="preserve">   sandpaper    </w:t>
      </w:r>
      <w:r>
        <w:t xml:space="preserve">   screwdriver    </w:t>
      </w:r>
      <w:r>
        <w:t xml:space="preserve">   screws    </w:t>
      </w:r>
      <w:r>
        <w:t xml:space="preserve">   shape    </w:t>
      </w:r>
      <w:r>
        <w:t xml:space="preserve">   stain    </w:t>
      </w:r>
      <w:r>
        <w:t xml:space="preserve">   tape measure    </w:t>
      </w:r>
      <w:r>
        <w:t xml:space="preserve">   tenon saw    </w:t>
      </w:r>
      <w:r>
        <w:t xml:space="preserve">   timber    </w:t>
      </w:r>
      <w:r>
        <w:t xml:space="preserve">   try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Word Search</dc:title>
  <dcterms:created xsi:type="dcterms:W3CDTF">2021-10-11T22:07:22Z</dcterms:created>
  <dcterms:modified xsi:type="dcterms:W3CDTF">2021-10-11T22:07:22Z</dcterms:modified>
</cp:coreProperties>
</file>