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Woodwork and Metalwork-tools &amp;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Millingmachine    </w:t>
      </w:r>
      <w:r>
        <w:t xml:space="preserve">   Lathe    </w:t>
      </w:r>
      <w:r>
        <w:t xml:space="preserve">   Screwingmachine    </w:t>
      </w:r>
      <w:r>
        <w:t xml:space="preserve">   Aircompressor    </w:t>
      </w:r>
      <w:r>
        <w:t xml:space="preserve">   Safetyglasses    </w:t>
      </w:r>
      <w:r>
        <w:t xml:space="preserve">   Sandpaper    </w:t>
      </w:r>
      <w:r>
        <w:t xml:space="preserve">   Pliers    </w:t>
      </w:r>
      <w:r>
        <w:t xml:space="preserve">   Heavydutyscissors    </w:t>
      </w:r>
      <w:r>
        <w:t xml:space="preserve">   Arccurvedblade    </w:t>
      </w:r>
      <w:r>
        <w:t xml:space="preserve">   Drill    </w:t>
      </w:r>
      <w:r>
        <w:t xml:space="preserve">   Square    </w:t>
      </w:r>
      <w:r>
        <w:t xml:space="preserve">   Rule    </w:t>
      </w:r>
      <w:r>
        <w:t xml:space="preserve">   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and Metalwork-tools &amp; machines</dc:title>
  <dcterms:created xsi:type="dcterms:W3CDTF">2021-10-11T22:06:07Z</dcterms:created>
  <dcterms:modified xsi:type="dcterms:W3CDTF">2021-10-11T22:06:07Z</dcterms:modified>
</cp:coreProperties>
</file>