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Woodwork keyword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this before we use the pillar drill to make it more accurate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how you should stand when using a tenon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power tool used to drill into your product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item that increases how fast you can make a product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used this wood to make our pegs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put this down when using a pillar drill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 teeth on each inch is an easy way of remembering this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saw going ping when you snap the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 we used with 3 layers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 with lines on the top and bottom </w:t>
            </w:r>
          </w:p>
        </w:tc>
      </w:tr>
    </w:tbl>
    <w:p>
      <w:pPr>
        <w:pStyle w:val="WordBankSmall"/>
      </w:pPr>
      <w:r>
        <w:t xml:space="preserve">   Tenon saw    </w:t>
      </w:r>
      <w:r>
        <w:t xml:space="preserve">   Copingsaw    </w:t>
      </w:r>
      <w:r>
        <w:t xml:space="preserve">   Boxer    </w:t>
      </w:r>
      <w:r>
        <w:t xml:space="preserve">   Jig    </w:t>
      </w:r>
      <w:r>
        <w:t xml:space="preserve">   Pillar drill     </w:t>
      </w:r>
      <w:r>
        <w:t xml:space="preserve">   Guard    </w:t>
      </w:r>
      <w:r>
        <w:t xml:space="preserve">   Plywood    </w:t>
      </w:r>
      <w:r>
        <w:t xml:space="preserve">   MDF    </w:t>
      </w:r>
      <w:r>
        <w:t xml:space="preserve">   Dowel    </w:t>
      </w:r>
      <w:r>
        <w:t xml:space="preserve">   Center punch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keyword puzzle</dc:title>
  <dcterms:created xsi:type="dcterms:W3CDTF">2021-10-11T22:06:30Z</dcterms:created>
  <dcterms:modified xsi:type="dcterms:W3CDTF">2021-10-11T22:06:30Z</dcterms:modified>
</cp:coreProperties>
</file>