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shaker peg holes are drilled with a_______________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chop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a Dada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cutting with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joint used in bookcases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router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aliphatic resin is another name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glue joints are________________ than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cut wood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remove a drill bit from the drill press a __________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ANSI Z87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Soa, DA and _____________ make up Stocks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used to shape or rough form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wood used in your box or table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 for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are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across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 with the ________ not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planing you _________the face of your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Pencil, safetyglasses a safe attitude and____________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sand paper has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shape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keep all___________ and safety devices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 </dc:title>
  <dcterms:created xsi:type="dcterms:W3CDTF">2021-10-11T22:06:16Z</dcterms:created>
  <dcterms:modified xsi:type="dcterms:W3CDTF">2021-10-11T22:06:16Z</dcterms:modified>
</cp:coreProperties>
</file>