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Woodworking</w:t>
      </w:r>
    </w:p>
    <w:p>
      <w:pPr>
        <w:pStyle w:val="Questions"/>
      </w:pPr>
      <w:r>
        <w:t xml:space="preserve">1. NOPGIC SWA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TIMEICROS NOERPOTIJC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RSCWE EVIRDR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PRI TUC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ARDH WOOSD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ELTAH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OODSW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REIMT SAW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URLER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ETBAL WSA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DAANSWH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RLILD IBTS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SRCSO CTU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ARHTHOGIORPC ETNIROCOPJ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15. CRJSOETP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STOF OSDOW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RNAPLE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DNAB ASW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LCEAS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YASEFT GLASSES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Woodworking</dc:title>
  <dcterms:created xsi:type="dcterms:W3CDTF">2021-10-11T22:06:18Z</dcterms:created>
  <dcterms:modified xsi:type="dcterms:W3CDTF">2021-10-11T22:06:18Z</dcterms:modified>
</cp:coreProperties>
</file>