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Woodworking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trees that have leaves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remove scratches from wood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pencil marks to locate holes and cutting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holds work to 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applies finish to wood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 length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trees that have needles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makes 90 degree or right angle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hold swork for operation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fills in sunken nail heads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remove saw marks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 wood surfaces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drives in nails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joins two pieces of wood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easily removed fastener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chamfer edges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Woodworking</dc:title>
  <dcterms:created xsi:type="dcterms:W3CDTF">2022-08-13T14:33:26Z</dcterms:created>
  <dcterms:modified xsi:type="dcterms:W3CDTF">2022-08-13T14:33:26Z</dcterms:modified>
</cp:coreProperties>
</file>