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Woodworking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drive belt    </w:t>
      </w:r>
      <w:r>
        <w:t xml:space="preserve">   electrical code    </w:t>
      </w:r>
      <w:r>
        <w:t xml:space="preserve">   hazard    </w:t>
      </w:r>
      <w:r>
        <w:t xml:space="preserve">   short    </w:t>
      </w:r>
      <w:r>
        <w:t xml:space="preserve">   vise    </w:t>
      </w:r>
      <w:r>
        <w:t xml:space="preserve">   push stick    </w:t>
      </w:r>
      <w:r>
        <w:t xml:space="preserve">   ear protection    </w:t>
      </w:r>
      <w:r>
        <w:t xml:space="preserve">   limits    </w:t>
      </w:r>
      <w:r>
        <w:t xml:space="preserve">   power    </w:t>
      </w:r>
      <w:r>
        <w:t xml:space="preserve">   setup    </w:t>
      </w:r>
      <w:r>
        <w:t xml:space="preserve">   cleaning    </w:t>
      </w:r>
      <w:r>
        <w:t xml:space="preserve">   machine guard    </w:t>
      </w:r>
      <w:r>
        <w:t xml:space="preserve">   permission    </w:t>
      </w:r>
      <w:r>
        <w:t xml:space="preserve">   sharp    </w:t>
      </w:r>
      <w:r>
        <w:t xml:space="preserve">   plan of procedure    </w:t>
      </w:r>
      <w:r>
        <w:t xml:space="preserve">   cutting list    </w:t>
      </w:r>
      <w:r>
        <w:t xml:space="preserve">   construct    </w:t>
      </w:r>
      <w:r>
        <w:t xml:space="preserve">   bill    </w:t>
      </w:r>
      <w:r>
        <w:t xml:space="preserve">   cost    </w:t>
      </w:r>
      <w:r>
        <w:t xml:space="preserve">   price    </w:t>
      </w:r>
      <w:r>
        <w:t xml:space="preserve">   lumber    </w:t>
      </w:r>
      <w:r>
        <w:t xml:space="preserve">   detail    </w:t>
      </w:r>
      <w:r>
        <w:t xml:space="preserve">   tools    </w:t>
      </w:r>
      <w:r>
        <w:t xml:space="preserve">   measure    </w:t>
      </w:r>
      <w:r>
        <w:t xml:space="preserve">   factor    </w:t>
      </w:r>
      <w:r>
        <w:t xml:space="preserve">   resources    </w:t>
      </w:r>
      <w:r>
        <w:t xml:space="preserve">   sketch    </w:t>
      </w:r>
      <w:r>
        <w:t xml:space="preserve">   colonial    </w:t>
      </w:r>
      <w:r>
        <w:t xml:space="preserve">   proportion    </w:t>
      </w:r>
      <w:r>
        <w:t xml:space="preserve">   balance    </w:t>
      </w:r>
      <w:r>
        <w:t xml:space="preserve">   durability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 &amp; Safety</dc:title>
  <dcterms:created xsi:type="dcterms:W3CDTF">2021-10-11T22:07:28Z</dcterms:created>
  <dcterms:modified xsi:type="dcterms:W3CDTF">2021-10-11T22:07:28Z</dcterms:modified>
</cp:coreProperties>
</file>