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Woodworking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hammer    </w:t>
      </w:r>
      <w:r>
        <w:t xml:space="preserve">   clamp    </w:t>
      </w:r>
      <w:r>
        <w:t xml:space="preserve">   rotarysander    </w:t>
      </w:r>
      <w:r>
        <w:t xml:space="preserve">   compass    </w:t>
      </w:r>
      <w:r>
        <w:t xml:space="preserve">   rule    </w:t>
      </w:r>
      <w:r>
        <w:t xml:space="preserve">   bevelgauge    </w:t>
      </w:r>
      <w:r>
        <w:t xml:space="preserve">   square    </w:t>
      </w:r>
      <w:r>
        <w:t xml:space="preserve">   copingsaw    </w:t>
      </w:r>
      <w:r>
        <w:t xml:space="preserve">   jointer    </w:t>
      </w:r>
      <w:r>
        <w:t xml:space="preserve">   discsander    </w:t>
      </w:r>
      <w:r>
        <w:t xml:space="preserve">   beltsander    </w:t>
      </w:r>
      <w:r>
        <w:t xml:space="preserve">   bandsaw    </w:t>
      </w:r>
      <w:r>
        <w:t xml:space="preserve">   drillpress    </w:t>
      </w:r>
      <w:r>
        <w:t xml:space="preserve">   scrollsaw    </w:t>
      </w:r>
      <w:r>
        <w:t xml:space="preserve">   mitersaw    </w:t>
      </w:r>
      <w:r>
        <w:t xml:space="preserve">   router    </w:t>
      </w:r>
      <w:r>
        <w:t xml:space="preserve">   thicknessplaner    </w:t>
      </w:r>
      <w:r>
        <w:t xml:space="preserve">   Tablesaw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 Tools</dc:title>
  <dcterms:created xsi:type="dcterms:W3CDTF">2021-10-11T22:06:48Z</dcterms:created>
  <dcterms:modified xsi:type="dcterms:W3CDTF">2021-10-11T22:06:48Z</dcterms:modified>
</cp:coreProperties>
</file>