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pilot hole    </w:t>
      </w:r>
      <w:r>
        <w:t xml:space="preserve">   drill bit    </w:t>
      </w:r>
      <w:r>
        <w:t xml:space="preserve">   varnish    </w:t>
      </w:r>
      <w:r>
        <w:t xml:space="preserve">   polyurethane    </w:t>
      </w:r>
      <w:r>
        <w:t xml:space="preserve">   shears    </w:t>
      </w:r>
      <w:r>
        <w:t xml:space="preserve">   safety glasses    </w:t>
      </w:r>
      <w:r>
        <w:t xml:space="preserve">   jigsaw    </w:t>
      </w:r>
      <w:r>
        <w:t xml:space="preserve">   particle board    </w:t>
      </w:r>
      <w:r>
        <w:t xml:space="preserve">   rope    </w:t>
      </w:r>
      <w:r>
        <w:t xml:space="preserve">   pvc pipe    </w:t>
      </w:r>
      <w:r>
        <w:t xml:space="preserve">   nails    </w:t>
      </w:r>
      <w:r>
        <w:t xml:space="preserve">   screw    </w:t>
      </w:r>
      <w:r>
        <w:t xml:space="preserve">   band saw    </w:t>
      </w:r>
      <w:r>
        <w:t xml:space="preserve">   belt sander    </w:t>
      </w:r>
      <w:r>
        <w:t xml:space="preserve">   drill press    </w:t>
      </w:r>
      <w:r>
        <w:t xml:space="preserve">   hammer    </w:t>
      </w:r>
      <w:r>
        <w:t xml:space="preserve">   miter saw    </w:t>
      </w:r>
      <w:r>
        <w:t xml:space="preserve">   pine    </w:t>
      </w:r>
      <w:r>
        <w:t xml:space="preserve">   pliers    </w:t>
      </w:r>
      <w:r>
        <w:t xml:space="preserve">   portable drill    </w:t>
      </w:r>
      <w:r>
        <w:t xml:space="preserve">   portable sander    </w:t>
      </w:r>
      <w:r>
        <w:t xml:space="preserve">   speed square    </w:t>
      </w:r>
      <w:r>
        <w:t xml:space="preserve">   table saw    </w:t>
      </w:r>
      <w:r>
        <w:t xml:space="preserve">   wood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</dc:title>
  <dcterms:created xsi:type="dcterms:W3CDTF">2021-10-11T22:06:02Z</dcterms:created>
  <dcterms:modified xsi:type="dcterms:W3CDTF">2021-10-11T22:06:02Z</dcterms:modified>
</cp:coreProperties>
</file>