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Woody Guthrie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Arlo    </w:t>
      </w:r>
      <w:r>
        <w:t xml:space="preserve">   Marjorie    </w:t>
      </w:r>
      <w:r>
        <w:t xml:space="preserve">   New York    </w:t>
      </w:r>
      <w:r>
        <w:t xml:space="preserve">   army    </w:t>
      </w:r>
      <w:r>
        <w:t xml:space="preserve">   Rallies    </w:t>
      </w:r>
      <w:r>
        <w:t xml:space="preserve">   Lefty Lou    </w:t>
      </w:r>
      <w:r>
        <w:t xml:space="preserve">   unfairly    </w:t>
      </w:r>
      <w:r>
        <w:t xml:space="preserve">   rights    </w:t>
      </w:r>
      <w:r>
        <w:t xml:space="preserve">   unions    </w:t>
      </w:r>
      <w:r>
        <w:t xml:space="preserve">   wages    </w:t>
      </w:r>
      <w:r>
        <w:t xml:space="preserve">   orchards    </w:t>
      </w:r>
      <w:r>
        <w:t xml:space="preserve">   California    </w:t>
      </w:r>
      <w:r>
        <w:t xml:space="preserve">   Stories    </w:t>
      </w:r>
      <w:r>
        <w:t xml:space="preserve">   Okies    </w:t>
      </w:r>
      <w:r>
        <w:t xml:space="preserve">   Oklahoma    </w:t>
      </w:r>
      <w:r>
        <w:t xml:space="preserve">   Railcars    </w:t>
      </w:r>
      <w:r>
        <w:t xml:space="preserve">   Depression    </w:t>
      </w:r>
      <w:r>
        <w:t xml:space="preserve">   Dust Bowl    </w:t>
      </w:r>
      <w:r>
        <w:t xml:space="preserve">   hardship    </w:t>
      </w:r>
      <w:r>
        <w:t xml:space="preserve">   Guitar    </w:t>
      </w:r>
      <w:r>
        <w:t xml:space="preserve">   Harmonica    </w:t>
      </w:r>
      <w:r>
        <w:t xml:space="preserve">   Woody Guthrie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Woody Guthrie</dc:title>
  <dcterms:created xsi:type="dcterms:W3CDTF">2021-10-11T22:07:06Z</dcterms:created>
  <dcterms:modified xsi:type="dcterms:W3CDTF">2021-10-11T22:07:06Z</dcterms:modified>
</cp:coreProperties>
</file>