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Woof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 retail store, especially one selling a great variety of 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of various usually marshy or sluggish bodies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deficient in quality or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town or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standing out so as to be seen easily; conspicuous; particularly noticeable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excessively thin; 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mix in a confused mass; put or throw together without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pat or tap gently, as with something soft or moist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look narrowly or searchingly, as in the effort to discern clearly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carry lightly and smoothly through the air or over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squad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full of various tall grasses</w:t>
            </w:r>
          </w:p>
        </w:tc>
      </w:tr>
    </w:tbl>
    <w:p>
      <w:pPr>
        <w:pStyle w:val="WordBankMedium"/>
      </w:pPr>
      <w:r>
        <w:t xml:space="preserve">   burg    </w:t>
      </w:r>
      <w:r>
        <w:t xml:space="preserve">   Bayou    </w:t>
      </w:r>
      <w:r>
        <w:t xml:space="preserve">   meager    </w:t>
      </w:r>
      <w:r>
        <w:t xml:space="preserve">   cruiser    </w:t>
      </w:r>
      <w:r>
        <w:t xml:space="preserve">   reedy    </w:t>
      </w:r>
      <w:r>
        <w:t xml:space="preserve">   emporium    </w:t>
      </w:r>
      <w:r>
        <w:t xml:space="preserve">   wafting    </w:t>
      </w:r>
      <w:r>
        <w:t xml:space="preserve">   scrawny    </w:t>
      </w:r>
      <w:r>
        <w:t xml:space="preserve">   prominent    </w:t>
      </w:r>
      <w:r>
        <w:t xml:space="preserve">   jumble    </w:t>
      </w:r>
      <w:r>
        <w:t xml:space="preserve">   dabbed    </w:t>
      </w:r>
      <w:r>
        <w:t xml:space="preserve">   peered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Woof</dc:title>
  <dcterms:created xsi:type="dcterms:W3CDTF">2021-10-11T22:06:27Z</dcterms:created>
  <dcterms:modified xsi:type="dcterms:W3CDTF">2021-10-11T22:06:27Z</dcterms:modified>
</cp:coreProperties>
</file>