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Spencer Quin    </w:t>
      </w:r>
      <w:r>
        <w:t xml:space="preserve">   Loco    </w:t>
      </w:r>
      <w:r>
        <w:t xml:space="preserve">   Gaux Family Fish and Bait    </w:t>
      </w:r>
      <w:r>
        <w:t xml:space="preserve">   Hilltop Estates    </w:t>
      </w:r>
      <w:r>
        <w:t xml:space="preserve">   Woof    </w:t>
      </w:r>
      <w:r>
        <w:t xml:space="preserve">   Swamp    </w:t>
      </w:r>
      <w:r>
        <w:t xml:space="preserve">   Maybelline    </w:t>
      </w:r>
      <w:r>
        <w:t xml:space="preserve">   Rory    </w:t>
      </w:r>
      <w:r>
        <w:t xml:space="preserve">   Nola    </w:t>
      </w:r>
      <w:r>
        <w:t xml:space="preserve">   Sugarplum    </w:t>
      </w:r>
      <w:r>
        <w:t xml:space="preserve">   Birdie    </w:t>
      </w:r>
      <w:r>
        <w:t xml:space="preserve">   BlackJack    </w:t>
      </w:r>
      <w:r>
        <w:t xml:space="preserve">   Bowser    </w:t>
      </w:r>
      <w:r>
        <w:t xml:space="preserve">   Grammy    </w:t>
      </w:r>
      <w:r>
        <w:t xml:space="preserve">   Mystery    </w:t>
      </w:r>
      <w:r>
        <w:t xml:space="preserve">   Raw hide chews    </w:t>
      </w:r>
      <w:r>
        <w:t xml:space="preserve">   Sheriff    </w:t>
      </w:r>
      <w:r>
        <w:t xml:space="preserve">   Store    </w:t>
      </w:r>
      <w:r>
        <w:t xml:space="preserve">   Straker    </w:t>
      </w:r>
      <w:r>
        <w:t xml:space="preserve">   Theft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Woof</dc:title>
  <dcterms:created xsi:type="dcterms:W3CDTF">2021-10-11T22:05:32Z</dcterms:created>
  <dcterms:modified xsi:type="dcterms:W3CDTF">2021-10-11T22:05:32Z</dcterms:modified>
</cp:coreProperties>
</file>