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Woof or Treat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POLTERGEIST    </w:t>
      </w:r>
      <w:r>
        <w:t xml:space="preserve">   PHANTOM    </w:t>
      </w:r>
      <w:r>
        <w:t xml:space="preserve">   GOBLIN    </w:t>
      </w:r>
      <w:r>
        <w:t xml:space="preserve">   FALLFESTIVAL    </w:t>
      </w:r>
      <w:r>
        <w:t xml:space="preserve">   GHOUL    </w:t>
      </w:r>
      <w:r>
        <w:t xml:space="preserve">   HAUNTEDKENNEL    </w:t>
      </w:r>
      <w:r>
        <w:t xml:space="preserve">   DOOM    </w:t>
      </w:r>
      <w:r>
        <w:t xml:space="preserve">   VAMPIRE    </w:t>
      </w:r>
      <w:r>
        <w:t xml:space="preserve">   BROOM    </w:t>
      </w:r>
      <w:r>
        <w:t xml:space="preserve">   WITCH    </w:t>
      </w:r>
      <w:r>
        <w:t xml:space="preserve">   RIP    </w:t>
      </w:r>
      <w:r>
        <w:t xml:space="preserve">   BAT    </w:t>
      </w:r>
      <w:r>
        <w:t xml:space="preserve">   TRICKORTREAT    </w:t>
      </w:r>
      <w:r>
        <w:t xml:space="preserve">   TOMBSTONE    </w:t>
      </w:r>
      <w:r>
        <w:t xml:space="preserve">   GRAVEYARD    </w:t>
      </w:r>
      <w:r>
        <w:t xml:space="preserve">   CANDYCORN    </w:t>
      </w:r>
      <w:r>
        <w:t xml:space="preserve">   WEREWOOF    </w:t>
      </w:r>
      <w:r>
        <w:t xml:space="preserve">   ZOMBIE    </w:t>
      </w:r>
      <w:r>
        <w:t xml:space="preserve">   WOOFORTREAT    </w:t>
      </w:r>
      <w:r>
        <w:t xml:space="preserve">   HELP    </w:t>
      </w:r>
      <w:r>
        <w:t xml:space="preserve">   MUMS    </w:t>
      </w:r>
      <w:r>
        <w:t xml:space="preserve">   TREATS    </w:t>
      </w:r>
      <w:r>
        <w:t xml:space="preserve">   SKULL    </w:t>
      </w:r>
      <w:r>
        <w:t xml:space="preserve">   GHOST    </w:t>
      </w:r>
      <w:r>
        <w:t xml:space="preserve">   JACKOLANTERN    </w:t>
      </w:r>
      <w:r>
        <w:t xml:space="preserve">   SKELETON    </w:t>
      </w:r>
      <w:r>
        <w:t xml:space="preserve">   SPIDERWEB    </w:t>
      </w:r>
      <w:r>
        <w:t xml:space="preserve">   CAT    </w:t>
      </w:r>
      <w:r>
        <w:t xml:space="preserve">   VULTURE    </w:t>
      </w:r>
      <w:r>
        <w:t xml:space="preserve">   FRANKENSTINE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Woof or Treat Hunt</dc:title>
  <dcterms:created xsi:type="dcterms:W3CDTF">2021-10-11T22:05:46Z</dcterms:created>
  <dcterms:modified xsi:type="dcterms:W3CDTF">2021-10-11T22:05:46Z</dcterms:modified>
</cp:coreProperties>
</file>