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Woofers shall woof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shall woofers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isn’t considered a true dog but is still in the dog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 dog do to tell another organism or object to back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cross between a Labrador retriever and a poodle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famous doggo has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of the most popular dog breed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famous noise does a wolf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dog breed is a doge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largest dog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woofer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pit bulls nice doggies or mean doggies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smallest dog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doggo has a adorable squashed up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crossbreed of a golden retriever and a poodle</w:t>
            </w:r>
          </w:p>
        </w:tc>
      </w:tr>
    </w:tbl>
    <w:p>
      <w:pPr>
        <w:pStyle w:val="WordBankMedium"/>
      </w:pPr>
      <w:r>
        <w:t xml:space="preserve">   Doggo    </w:t>
      </w:r>
      <w:r>
        <w:t xml:space="preserve">   Fox    </w:t>
      </w:r>
      <w:r>
        <w:t xml:space="preserve">   Howl    </w:t>
      </w:r>
      <w:r>
        <w:t xml:space="preserve">   Dalmation     </w:t>
      </w:r>
      <w:r>
        <w:t xml:space="preserve">   Labrador-Retrievers    </w:t>
      </w:r>
      <w:r>
        <w:t xml:space="preserve">   Puggo    </w:t>
      </w:r>
      <w:r>
        <w:t xml:space="preserve">   Shiba inu    </w:t>
      </w:r>
      <w:r>
        <w:t xml:space="preserve">   Labradoodles     </w:t>
      </w:r>
      <w:r>
        <w:t xml:space="preserve">   Goldendoodle    </w:t>
      </w:r>
      <w:r>
        <w:t xml:space="preserve">   Growl    </w:t>
      </w:r>
      <w:r>
        <w:t xml:space="preserve">   Great Dane     </w:t>
      </w:r>
      <w:r>
        <w:t xml:space="preserve">   Chihuahua     </w:t>
      </w:r>
      <w:r>
        <w:t xml:space="preserve">   Woof    </w:t>
      </w:r>
      <w:r>
        <w:t xml:space="preserve">   Nice puppy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Woofers shall woof</dc:title>
  <dcterms:created xsi:type="dcterms:W3CDTF">2021-10-11T22:07:06Z</dcterms:created>
  <dcterms:modified xsi:type="dcterms:W3CDTF">2021-10-11T22:07:06Z</dcterms:modified>
</cp:coreProperties>
</file>