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Wookies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TheForce    </w:t>
      </w:r>
      <w:r>
        <w:t xml:space="preserve">   Clone     </w:t>
      </w:r>
      <w:r>
        <w:t xml:space="preserve">    Luke     </w:t>
      </w:r>
      <w:r>
        <w:t xml:space="preserve">   R2D2     </w:t>
      </w:r>
      <w:r>
        <w:t xml:space="preserve">    Starship     </w:t>
      </w:r>
      <w:r>
        <w:t xml:space="preserve">    StarWars     </w:t>
      </w:r>
      <w:r>
        <w:t xml:space="preserve">    PrincessLeia     </w:t>
      </w:r>
      <w:r>
        <w:t xml:space="preserve">    Anakin     </w:t>
      </w:r>
      <w:r>
        <w:t xml:space="preserve">   Wookie     </w:t>
      </w:r>
      <w:r>
        <w:t xml:space="preserve">   Yoda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Wookies Words </dc:title>
  <dcterms:created xsi:type="dcterms:W3CDTF">2021-10-11T22:05:41Z</dcterms:created>
  <dcterms:modified xsi:type="dcterms:W3CDTF">2021-10-11T22:05:41Z</dcterms:modified>
</cp:coreProperties>
</file>