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Wool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4</w:t>
            </w:r>
          </w:p>
        </w:tc>
        <w:tc>
          <w:p/>
        </w:tc>
      </w:tr>
      <w:tr>
        <w:trPr>
          <w:trHeight w:val="500" w:hRule="atLeast"/>
        </w:trPr>
        <w:tc>
          <w:tcPr>
            <w:tcBorders>
              <w:top w:val="single"/>
              <w:bottom w:val="single"/>
              <w:left w:val="single"/>
              <w:right w:val="single"/>
            </w:tcBorders>
            <w:vAlign w:val="top"/>
          </w:tcPr>
          <w:p>
            <w:pPr>
              <w:pStyle w:val="CrossgridMedium"/>
            </w:pPr>
            <w:r>
              <w:t xml:space="preserve">5</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The main person who investigates crime in the silo.</w:t>
            </w:r>
          </w:p>
          <w:p>
            <w:pPr>
              <w:keepLines/>
              <w:pStyle w:val="CluesMedium"/>
            </w:pPr>
            <w:r>
              <w:rPr>
                <w:b w:val="true"/>
                <w:bCs w:val="true"/>
              </w:rPr>
              <w:t xml:space="preserve">3. </w:t>
            </w:r>
            <w:r>
              <w:t xml:space="preserve">What the people are told caused the creation of the silo.</w:t>
            </w:r>
          </w:p>
          <w:p>
            <w:pPr>
              <w:keepLines/>
              <w:pStyle w:val="CluesMedium"/>
            </w:pPr>
            <w:r>
              <w:rPr>
                <w:b w:val="true"/>
                <w:bCs w:val="true"/>
              </w:rPr>
              <w:t xml:space="preserve">7. </w:t>
            </w:r>
            <w:r>
              <w:t xml:space="preserve">What someone is sent out to do by IT if they question the system or want to go outside. They are supposed to get the grime off the cameras, and people have always followed orders to do this in the past, and nobody knew why until Juliette came along. It's corrupt and IT shows false images of a life filled world, when the world is reallt as toxic as everyone believes.</w:t>
            </w:r>
          </w:p>
          <w:p>
            <w:pPr>
              <w:keepLines/>
              <w:pStyle w:val="CluesMedium"/>
            </w:pPr>
            <w:r>
              <w:rPr>
                <w:b w:val="true"/>
                <w:bCs w:val="true"/>
              </w:rPr>
              <w:t xml:space="preserve">10. </w:t>
            </w:r>
            <w:r>
              <w:t xml:space="preserve">An 140 story underground building that was built to keep the outside toxic air out (wool mainly takes place in the 18th one of these).</w:t>
            </w:r>
          </w:p>
          <w:p>
            <w:pPr>
              <w:keepLines/>
              <w:pStyle w:val="CluesMedium"/>
            </w:pPr>
            <w:r>
              <w:rPr>
                <w:b w:val="true"/>
                <w:bCs w:val="true"/>
              </w:rPr>
              <w:t xml:space="preserve">13. </w:t>
            </w:r>
            <w:r>
              <w:t xml:space="preserve">The part of the papers written by the people who created by the silo that was meant to be known only by a select few people of IT. Has instructions for any kind of incident and how to deal with it.</w:t>
            </w:r>
          </w:p>
          <w:p>
            <w:pPr>
              <w:keepLines/>
              <w:pStyle w:val="CluesMedium"/>
            </w:pPr>
            <w:r>
              <w:rPr>
                <w:b w:val="true"/>
                <w:bCs w:val="true"/>
              </w:rPr>
              <w:t xml:space="preserve">14. </w:t>
            </w:r>
            <w:r>
              <w:t xml:space="preserve">The person who runs the silo who isn't corrupt.</w:t>
            </w:r>
          </w:p>
          <w:p>
            <w:pPr>
              <w:keepLines/>
              <w:pStyle w:val="CluesMedium"/>
            </w:pPr>
            <w:r>
              <w:rPr>
                <w:b w:val="true"/>
                <w:bCs w:val="true"/>
              </w:rPr>
              <w:t xml:space="preserve">15. </w:t>
            </w:r>
            <w:r>
              <w:t xml:space="preserve">The very top of the silo, the important government people work here.</w:t>
            </w:r>
          </w:p>
        </w:tc>
        <w:tc>
          <w:p>
            <w:pPr>
              <w:pStyle w:val="CluesMedium"/>
            </w:pPr>
            <w:r>
              <w:rPr>
                <w:b w:val="true"/>
                <w:bCs w:val="true"/>
              </w:rPr>
              <w:t xml:space="preserve">Down</w:t>
            </w:r>
          </w:p>
          <w:p>
            <w:pPr>
              <w:keepLines/>
              <w:pStyle w:val="CluesMedium"/>
            </w:pPr>
            <w:r>
              <w:rPr>
                <w:b w:val="true"/>
                <w:bCs w:val="true"/>
              </w:rPr>
              <w:t xml:space="preserve">1. </w:t>
            </w:r>
            <w:r>
              <w:t xml:space="preserve">The area in the silo that houses all of the stuff the silo needs.</w:t>
            </w:r>
          </w:p>
          <w:p>
            <w:pPr>
              <w:keepLines/>
              <w:pStyle w:val="CluesMedium"/>
            </w:pPr>
            <w:r>
              <w:rPr>
                <w:b w:val="true"/>
                <w:bCs w:val="true"/>
              </w:rPr>
              <w:t xml:space="preserve">4. </w:t>
            </w:r>
            <w:r>
              <w:t xml:space="preserve">The area in the lower part of the silo that fixes and tends to the machines that keep the silo together.</w:t>
            </w:r>
          </w:p>
          <w:p>
            <w:pPr>
              <w:keepLines/>
              <w:pStyle w:val="CluesMedium"/>
            </w:pPr>
            <w:r>
              <w:rPr>
                <w:b w:val="true"/>
                <w:bCs w:val="true"/>
              </w:rPr>
              <w:t xml:space="preserve">5. </w:t>
            </w:r>
            <w:r>
              <w:t xml:space="preserve">The part of the papers written by the people who created by the silo that was meant to be public knowledge. Essentially, the government.</w:t>
            </w:r>
          </w:p>
          <w:p>
            <w:pPr>
              <w:keepLines/>
              <w:pStyle w:val="CluesMedium"/>
            </w:pPr>
            <w:r>
              <w:rPr>
                <w:b w:val="true"/>
                <w:bCs w:val="true"/>
              </w:rPr>
              <w:t xml:space="preserve">6. </w:t>
            </w:r>
            <w:r>
              <w:t xml:space="preserve">The area in the lower third of the silo that isn't mechanical.</w:t>
            </w:r>
          </w:p>
          <w:p>
            <w:pPr>
              <w:keepLines/>
              <w:pStyle w:val="CluesMedium"/>
            </w:pPr>
            <w:r>
              <w:rPr>
                <w:b w:val="true"/>
                <w:bCs w:val="true"/>
              </w:rPr>
              <w:t xml:space="preserve">8. </w:t>
            </w:r>
            <w:r>
              <w:t xml:space="preserve">If you want a child, you get one year to conceive under this system.</w:t>
            </w:r>
          </w:p>
          <w:p>
            <w:pPr>
              <w:keepLines/>
              <w:pStyle w:val="CluesMedium"/>
            </w:pPr>
            <w:r>
              <w:rPr>
                <w:b w:val="true"/>
                <w:bCs w:val="true"/>
              </w:rPr>
              <w:t xml:space="preserve">9. </w:t>
            </w:r>
            <w:r>
              <w:t xml:space="preserve">The currency of the silos.</w:t>
            </w:r>
          </w:p>
          <w:p>
            <w:pPr>
              <w:keepLines/>
              <w:pStyle w:val="CluesMedium"/>
            </w:pPr>
            <w:r>
              <w:rPr>
                <w:b w:val="true"/>
                <w:bCs w:val="true"/>
              </w:rPr>
              <w:t xml:space="preserve">11. </w:t>
            </w:r>
            <w:r>
              <w:t xml:space="preserve">The area of the silo that deals with people wanting to go outside and other more secretive problems.</w:t>
            </w:r>
          </w:p>
          <w:p>
            <w:pPr>
              <w:keepLines/>
              <w:pStyle w:val="CluesMedium"/>
            </w:pPr>
            <w:r>
              <w:rPr>
                <w:b w:val="true"/>
                <w:bCs w:val="true"/>
              </w:rPr>
              <w:t xml:space="preserve">12. </w:t>
            </w:r>
            <w:r>
              <w:t xml:space="preserve">The sheriff's assistant.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Wool</dc:title>
  <dcterms:created xsi:type="dcterms:W3CDTF">2021-10-11T22:05:55Z</dcterms:created>
  <dcterms:modified xsi:type="dcterms:W3CDTF">2021-10-11T22:05:55Z</dcterms:modified>
</cp:coreProperties>
</file>