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Wool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moving forks that move wool throught the scouring baths.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Fibres of different types and colours may be mixed together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Stretching the fibres along their length to achieve the correct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mechanical separation of wool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sheep produce the highest levels of wool grease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forks that move the wool through the scouring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removing  grease and dirt from wool fleece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opening and mixing 'fibre by fibre'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'Hybrid' method of spinning was a resuly of the combining of the 'water frame' and the 'spinning jenny'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packaging large quantities of wool, using metal securing straps.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 processing</dc:title>
  <dcterms:created xsi:type="dcterms:W3CDTF">2021-10-11T22:07:09Z</dcterms:created>
  <dcterms:modified xsi:type="dcterms:W3CDTF">2021-10-11T22:07:09Z</dcterms:modified>
</cp:coreProperties>
</file>