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Woolaroc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mass that once connected North America to 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cloven hoof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North American mammal with a large head and a hump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horizontally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and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buffalo 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continents; home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or symbol that conveys 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in the middle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North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hoof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pictogram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seven continents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Great Plains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grass that grows in the Great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community of plants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bison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wanderer; a member of a tribe who has no permanent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bison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 and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grass that lives in the Great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blue gramma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animals are protected and kept safe from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beringia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Woolaroc</dc:title>
  <dcterms:created xsi:type="dcterms:W3CDTF">2021-10-11T22:06:32Z</dcterms:created>
  <dcterms:modified xsi:type="dcterms:W3CDTF">2021-10-11T22:06:32Z</dcterms:modified>
</cp:coreProperties>
</file>