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Woollyhop's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Grace's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friend with short 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Grace's favorite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Wicked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annoyance, harm, or trouble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Concert hall in Friendship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magical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friend with blonde 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Magical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 lamb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Woollyhop's Crossword Puzzle</dc:title>
  <dcterms:created xsi:type="dcterms:W3CDTF">2021-10-11T22:05:53Z</dcterms:created>
  <dcterms:modified xsi:type="dcterms:W3CDTF">2021-10-11T22:05:53Z</dcterms:modified>
</cp:coreProperties>
</file>